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0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03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города Сургута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(ИНН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Бухаровой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</w:t>
      </w:r>
      <w:r>
        <w:rPr>
          <w:rFonts w:ascii="Times New Roman" w:eastAsia="Times New Roman" w:hAnsi="Times New Roman" w:cs="Times New Roman"/>
        </w:rPr>
        <w:t>неосновательного обогащения</w:t>
      </w:r>
      <w:r>
        <w:rPr>
          <w:rFonts w:ascii="Times New Roman" w:eastAsia="Times New Roman" w:hAnsi="Times New Roman" w:cs="Times New Roman"/>
        </w:rPr>
        <w:t xml:space="preserve">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Бухаровой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2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Бухаровой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города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неосновательное</w:t>
      </w:r>
      <w:r>
        <w:rPr>
          <w:rFonts w:ascii="Times New Roman" w:eastAsia="Times New Roman" w:hAnsi="Times New Roman" w:cs="Times New Roman"/>
        </w:rPr>
        <w:t xml:space="preserve"> обогащение за пользование земельным участком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гаражный бокс № </w:t>
      </w:r>
      <w:r>
        <w:rPr>
          <w:rStyle w:val="cat-UserDefinedgrp-2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период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29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Бухаровой</w:t>
      </w:r>
      <w:r>
        <w:rPr>
          <w:rFonts w:ascii="Times New Roman" w:eastAsia="Times New Roman" w:hAnsi="Times New Roman" w:cs="Times New Roman"/>
        </w:rPr>
        <w:t xml:space="preserve"> Галины Дмитриевны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Администрации города Сургута проценты за пользование чужими денежными средствами от суммы </w:t>
      </w:r>
      <w:r>
        <w:rPr>
          <w:rStyle w:val="cat-UserDefinedgrp-30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коп.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день фактической уплаты долга за каждый день просрочки исходя </w:t>
      </w:r>
      <w:r>
        <w:rPr>
          <w:rFonts w:ascii="Times New Roman" w:eastAsia="Times New Roman" w:hAnsi="Times New Roman" w:cs="Times New Roman"/>
        </w:rPr>
        <w:t>из размера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80094/entry/100" w:history="1">
        <w:r>
          <w:rPr>
            <w:rFonts w:ascii="Times New Roman" w:eastAsia="Times New Roman" w:hAnsi="Times New Roman" w:cs="Times New Roman"/>
            <w:color w:val="0000EE"/>
          </w:rPr>
          <w:t>ключевой ставкой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Банка России, действовавшей в соответствующие периоды.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Бухаровой</w:t>
      </w:r>
      <w:r>
        <w:rPr>
          <w:rFonts w:ascii="Times New Roman" w:eastAsia="Times New Roman" w:hAnsi="Times New Roman" w:cs="Times New Roman"/>
        </w:rPr>
        <w:t xml:space="preserve"> Галины Дмитриевны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доход бюджета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1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>                                              </w:t>
      </w:r>
      <w:r>
        <w:rPr>
          <w:rStyle w:val="cat-UserDefinedgrp-32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3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4rplc-46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1rplc-37">
    <w:name w:val="cat-UserDefined grp-31 rplc-37"/>
    <w:basedOn w:val="DefaultParagraphFont"/>
  </w:style>
  <w:style w:type="character" w:customStyle="1" w:styleId="cat-UserDefinedgrp-32rplc-41">
    <w:name w:val="cat-UserDefined grp-32 rplc-41"/>
    <w:basedOn w:val="DefaultParagraphFont"/>
  </w:style>
  <w:style w:type="character" w:customStyle="1" w:styleId="cat-UserDefinedgrp-33rplc-43">
    <w:name w:val="cat-UserDefined grp-33 rplc-43"/>
    <w:basedOn w:val="DefaultParagraphFont"/>
  </w:style>
  <w:style w:type="character" w:customStyle="1" w:styleId="cat-UserDefinedgrp-34rplc-46">
    <w:name w:val="cat-UserDefined grp-3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